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书名：琴谱合璧  1</w:t>
      </w:r>
    </w:p>
    <w:p>
      <w:r>
        <w:t>作者：（明）杨抡撰；（清）和素译</w:t>
      </w:r>
    </w:p>
    <w:p>
      <w:r>
        <w:t>出版社：北京:中国书店,2018.02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琴谱合璧  1 评论地址：https://www.jiaokey.com/book/detail/14431857.html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