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书名：读易三种</w:t>
      </w:r>
    </w:p>
    <w:p>
      <w:r>
        <w:t>作者：屈万里著；黄沛荣整理</w:t>
      </w:r>
    </w:p>
    <w:p>
      <w:r>
        <w:t>出版社：上海:上海辞书出版社,2017.12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读易三种 评论地址：https://www.jiaokey.com/book/detail/14431855.html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