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中国卷  健康百科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中国卷  健康百科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本书出售、求购地址：https://www.jiaokey.com/book/detail/14431835.html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中国卷  健康百科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