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中国卷  军事百科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中国卷  军事百科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本书出售、求购地址：https://www.jiaokey.com/book/detail/14431832.html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中国卷  军事百科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