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中国卷  社会百科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中国卷  社会百科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本书出售、求购地址：https://www.jiaokey.com/book/detail/14431830.html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中国卷  社会百科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