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中华智谋全鉴  1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中华智谋全鉴  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本书出售、求购地址：https://www.jiaokey.com/book/detail/14431743.html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关键词搜索：https://www.jiaokey.com/tag/中华智谋全鉴  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