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茶人雅韵  邬梦兆茶诗三百首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茶人雅韵  邬梦兆茶诗三百首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本书出售、求购地址：https://www.jiaokey.com/book/detail/14431706.html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关键词搜索：https://www.jiaokey.com/tag/茶人雅韵  邬梦兆茶诗三百首.html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