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书名：新茶经</w:t>
      </w:r>
    </w:p>
    <w:p>
      <w:r>
        <w:t>作者：刘枫主编；程启坤，姚国坤，宋少祥等副主编</w:t>
      </w:r>
    </w:p>
    <w:p>
      <w:r>
        <w:t>出版社：北京:中央文献出版社,2015.06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新茶经 评论地址：https://www.jiaokey.com/book/detail/14431692.html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