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饮茶说茶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饮茶说茶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本书出售、求购地址：https://www.jiaokey.com/book/detail/14431685.html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关键词搜索：https://www.jiaokey.com/tag/饮茶说茶.html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