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三国风云  全二卷  卷2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三国风云  全二卷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本书出售、求购地址：https://www.jiaokey.com/book/detail/14431659.html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关键词搜索：https://www.jiaokey.com/tag/三国风云  全二卷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