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哲思卷  珍藏版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哲思卷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关键词搜索：https://www.jiaokey.com/tag/疯狂阅读  哲思卷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