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疯狂阅读  励志卷  珍藏版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疯狂阅读  励志卷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本书出售、求购地址：https://www.jiaokey.com/book/detail/14431656.html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关键词搜索：https://www.jiaokey.com/tag/疯狂阅读  励志卷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