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青春卷  珍藏版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青春卷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本书出售、求购地址：https://www.jiaokey.com/book/detail/14431654.html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关键词搜索：https://www.jiaokey.com/tag/疯狂阅读  青春卷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