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医学文稿的常见问题及对策  编辑工作札记</w:t>
      </w:r>
    </w:p>
    <w:p>
      <w:r>
        <w:rPr>
          <w:rFonts w:ascii="宋体" w:hAnsi="宋体" w:eastAsia="宋体"/>
          <w:sz w:val="24"/>
        </w:rPr>
        <w:t>陈永生编著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医学文稿的常见问题及对策  编辑工作札记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本书出售、求购地址：https://www.jiaokey.com/book/detail/14431645.html</w:t>
      </w:r>
    </w:p>
    <w:p>
      <w:r>
        <w:t>更多相关图书推荐：https://www.jiaokey.com</w:t>
      </w:r>
    </w:p>
    <w:p>
      <w:r>
        <w:t>陈永生编著 其他作品：https://www.jiaokey.com/tag/陈永生编著.html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关键词搜索：https://www.jiaokey.com/tag/医学文稿的常见问题及对策  编辑工作札记.html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