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Scala实用指南</w:t>
      </w:r>
    </w:p>
    <w:p>
      <w:r>
        <w:rPr>
          <w:rFonts w:ascii="宋体" w:hAnsi="宋体" w:eastAsia="宋体"/>
          <w:sz w:val="24"/>
        </w:rPr>
        <w:t>（美）文卡特·苏帕拉马尼亚姆（Venkat Subramaniam）著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Scala实用指南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（美）文卡特·苏帕拉马尼亚姆（Venkat Subramaniam）著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本书出售、求购地址：https://www.jiaokey.com/book/detail/14431615.html</w:t>
      </w:r>
    </w:p>
    <w:p>
      <w:r>
        <w:t>更多相关图书推荐：https://www.jiaokey.com</w:t>
      </w:r>
    </w:p>
    <w:p>
      <w:r>
        <w:t>（美）文卡特·苏帕拉马尼亚姆（Venkat Subramaniam）著 其他作品：https://www.jiaokey.com/tag/（美）文卡特·苏帕拉马尼亚姆（Venkat Subramaniam）著.html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关键词搜索：https://www.jiaokey.com/tag/Scala实用指南.html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