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码上学会  中文版SolidWorks 2017全能一本通  双色版</w:t>
      </w:r>
    </w:p>
    <w:p>
      <w:r>
        <w:rPr>
          <w:rFonts w:ascii="宋体" w:hAnsi="宋体" w:eastAsia="宋体"/>
          <w:sz w:val="24"/>
        </w:rPr>
        <w:t>老虎工作室，谭雪松，王梦怡，夏红编著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码上学会  中文版SolidWorks 2017全能一本通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老虎工作室，谭雪松，王梦怡，夏红编著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本书出售、求购地址：https://www.jiaokey.com/book/detail/14431591.html</w:t>
      </w:r>
    </w:p>
    <w:p>
      <w:r>
        <w:t>更多相关图书推荐：https://www.jiaokey.com</w:t>
      </w:r>
    </w:p>
    <w:p>
      <w:r>
        <w:t>老虎工作室，谭雪松，王梦怡，夏红编著 其他作品：https://www.jiaokey.com/tag/老虎工作室，谭雪松，王梦怡，夏红编著.html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关键词搜索：https://www.jiaokey.com/tag/码上学会  中文版SolidWorks 2017全能一本通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