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手把手教你学成PPT高手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手把手教你学成PPT高手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本书出售、求购地址：https://www.jiaokey.com/book/detail/14431588.html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关键词搜索：https://www.jiaokey.com/tag/手把手教你学成PPT高手.html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