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书名：民间应用帖牍笺注  上</w:t>
      </w:r>
    </w:p>
    <w:p>
      <w:r>
        <w:t>作者：张焕瑞编著</w:t>
      </w:r>
    </w:p>
    <w:p>
      <w:r>
        <w:t>出版社：北京:新星出版社,2018.01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民间应用帖牍笺注  上 评论地址：https://www.jiaokey.com/book/detail/14431561.html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