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书名：君子有终  浙江省祠庙资料汇编</w:t>
      </w:r>
    </w:p>
    <w:p>
      <w:r>
        <w:t>作者：何善蒙主编</w:t>
      </w:r>
    </w:p>
    <w:p>
      <w:r>
        <w:t>出版社：北京:九州出版社,2017.11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君子有终  浙江省祠庙资料汇编 评论地址：https://www.jiaokey.com/book/detail/14431559.html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