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图解欧洲艺术史  17世纪  巴洛克、伦勃朗、贝尔尼尼与凡尔赛宫</w:t>
      </w:r>
    </w:p>
    <w:p>
      <w:r>
        <w:rPr>
          <w:rFonts w:ascii="宋体" w:hAnsi="宋体" w:eastAsia="宋体"/>
          <w:sz w:val="24"/>
        </w:rPr>
        <w:t>（意）罗莎·乔治（Stefano Zuffi）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图解欧洲艺术史  17世纪  巴洛克、伦勃朗、贝尔尼尼与凡尔赛宫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（意）罗莎·乔治（Stefano Zuffi）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本书出售、求购地址：https://www.jiaokey.com/book/detail/14431547.html</w:t>
      </w:r>
    </w:p>
    <w:p>
      <w:r>
        <w:t>更多相关图书推荐：https://www.jiaokey.com</w:t>
      </w:r>
    </w:p>
    <w:p>
      <w:r>
        <w:t>（意）罗莎·乔治（Stefano Zuffi） 其他作品：https://www.jiaokey.com/tag/（意）罗莎·乔治（Stefano Zuffi）.html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关键词搜索：https://www.jiaokey.com/tag/图解欧洲艺术史  17世纪  巴洛克、伦勃朗、贝尔尼尼与凡尔赛宫.html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