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大学生人文社科知识读本2018  艺术</w:t>
      </w:r>
    </w:p>
    <w:p>
      <w:r>
        <w:rPr>
          <w:rFonts w:ascii="宋体" w:hAnsi="宋体" w:eastAsia="宋体"/>
          <w:sz w:val="24"/>
        </w:rPr>
        <w:t>左庄伟，徐泳霞，张群明主编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大学生人文社科知识读本2018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左庄伟，徐泳霞，张群明主编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本书出售、求购地址：https://www.jiaokey.com/book/detail/14431540.html</w:t>
      </w:r>
    </w:p>
    <w:p>
      <w:r>
        <w:t>更多相关图书推荐：https://www.jiaokey.com</w:t>
      </w:r>
    </w:p>
    <w:p>
      <w:r>
        <w:t>左庄伟，徐泳霞，张群明主编 其他作品：https://www.jiaokey.com/tag/左庄伟，徐泳霞，张群明主编.html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关键词搜索：https://www.jiaokey.com/tag/大学生人文社科知识读本2018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