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关于宋朝的大百科全书式小说  新宋  3  大结局  珍藏版</w:t>
      </w:r>
    </w:p>
    <w:p>
      <w:r>
        <w:rPr>
          <w:rFonts w:ascii="宋体" w:hAnsi="宋体" w:eastAsia="宋体"/>
          <w:sz w:val="24"/>
        </w:rPr>
        <w:t>阿越著；华文经典出品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1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关于宋朝的大百科全书式小说  新宋  3  大结局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阿越著；华文经典出品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北京:中国致公出版社,2018.07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本书出售、求购地址：https://www.jiaokey.com/book/detail/14431537.html</w:t>
      </w:r>
    </w:p>
    <w:p>
      <w:r>
        <w:t>更多相关图书推荐：https://www.jiaokey.com</w:t>
      </w:r>
    </w:p>
    <w:p>
      <w:r>
        <w:t>阿越著；华文经典出品 其他作品：https://www.jiaokey.com/tag/阿越著；华文经典出品.html</w:t>
      </w:r>
    </w:p>
    <w:p>
      <w:r>
        <w:t>北京:中国致公出版社,2018.07 出版图书：https://www.jiaokey.com/tag/北京:中国致公出版社,2018.07.html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