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书名：文人料理店</w:t>
      </w:r>
    </w:p>
    <w:p>
      <w:r>
        <w:t>作者：岚山光三郎著；周圣翔译</w:t>
      </w:r>
    </w:p>
    <w:p>
      <w:r>
        <w:t>出版社：文化发展出版社,2018.07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文人料理店 评论地址：https://www.jiaokey.com/book/detail/14431525.html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