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书名：“大工程观”的风景园林专业概论</w:t>
      </w:r>
    </w:p>
    <w:p>
      <w:r>
        <w:t>作者：彭赟著</w:t>
      </w:r>
    </w:p>
    <w:p>
      <w:r>
        <w:t>出版社：长春:东北师范大学出版社,2017.09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“大工程观”的风景园林专业概论 评论地址：https://www.jiaokey.com/book/detail/14431494.html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