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ZigBee无线传感器网络及其在物联网中的应用</w:t>
      </w:r>
    </w:p>
    <w:p>
      <w:r>
        <w:rPr>
          <w:rFonts w:ascii="宋体" w:hAnsi="宋体" w:eastAsia="宋体"/>
          <w:sz w:val="24"/>
        </w:rPr>
        <w:t>姚仲敏，苗凤娟，姚志强，董晶，蒋吉娟，张彭编著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ZigBee无线传感器网络及其在物联网中的应用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姚仲敏，苗凤娟，姚志强，董晶，蒋吉娟，张彭编著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本书出售、求购地址：https://www.jiaokey.com/book/detail/14431489.html</w:t>
      </w:r>
    </w:p>
    <w:p>
      <w:r>
        <w:t>更多相关图书推荐：https://www.jiaokey.com</w:t>
      </w:r>
    </w:p>
    <w:p>
      <w:r>
        <w:t>姚仲敏，苗凤娟，姚志强，董晶，蒋吉娟，张彭编著 其他作品：https://www.jiaokey.com/tag/姚仲敏，苗凤娟，姚志强，董晶，蒋吉娟，张彭编著.html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关键词搜索：https://www.jiaokey.com/tag/ZigBee无线传感器网络及其在物联网中的应用.html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