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书名：成长在贵大  新生教育读本</w:t>
      </w:r>
    </w:p>
    <w:p>
      <w:r>
        <w:t>作者：郭林桦主编</w:t>
      </w:r>
    </w:p>
    <w:p>
      <w:r>
        <w:t>出版社：贵阳:贵州大学出版社,2017.09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成长在贵大  新生教育读本 评论地址：https://www.jiaokey.com/book/detail/14431480.html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