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园艺植物有机栽培基质的开发与应用</w:t>
      </w:r>
    </w:p>
    <w:p>
      <w:r>
        <w:rPr>
          <w:rFonts w:ascii="宋体" w:hAnsi="宋体" w:eastAsia="宋体"/>
          <w:sz w:val="24"/>
        </w:rPr>
        <w:t>李萍萍，张西良，赵青松等著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园艺植物有机栽培基质的开发与应用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李萍萍，张西良，赵青松等著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本书出售、求购地址：https://www.jiaokey.com/book/detail/14431462.html</w:t>
      </w:r>
    </w:p>
    <w:p>
      <w:r>
        <w:t>更多相关图书推荐：https://www.jiaokey.com</w:t>
      </w:r>
    </w:p>
    <w:p>
      <w:r>
        <w:t>李萍萍，张西良，赵青松等著 其他作品：https://www.jiaokey.com/tag/李萍萍，张西良，赵青松等著.html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关键词搜索：https://www.jiaokey.com/tag/园艺植物有机栽培基质的开发与应用.html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