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有目的地领导  幼儿保教管理工作中的情绪智力</w:t>
      </w:r>
    </w:p>
    <w:p>
      <w:r>
        <w:rPr>
          <w:rFonts w:ascii="宋体" w:hAnsi="宋体" w:eastAsia="宋体"/>
          <w:sz w:val="24"/>
        </w:rPr>
        <w:t>（美）霍莉·艾丽莎·布鲁诺著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有目的地领导  幼儿保教管理工作中的情绪智力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（美）霍莉·艾丽莎·布鲁诺著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本书出售、求购地址：https://www.jiaokey.com/book/detail/14431461.html</w:t>
      </w:r>
    </w:p>
    <w:p>
      <w:r>
        <w:t>更多相关图书推荐：https://www.jiaokey.com</w:t>
      </w:r>
    </w:p>
    <w:p>
      <w:r>
        <w:t>（美）霍莉·艾丽莎·布鲁诺著 其他作品：https://www.jiaokey.com/tag/（美）霍莉·艾丽莎·布鲁诺著.html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关键词搜索：https://www.jiaokey.com/tag/有目的地领导  幼儿保教管理工作中的情绪智力.html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