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真的学得会的老外英语口语短句  图解第1本</w:t>
      </w:r>
    </w:p>
    <w:p>
      <w:r>
        <w:rPr>
          <w:rFonts w:ascii="宋体" w:hAnsi="宋体" w:eastAsia="宋体"/>
          <w:sz w:val="24"/>
        </w:rPr>
        <w:t>（韩）金约瑟夫，宣珍浩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真的学得会的老外英语口语短句  图解第1本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（韩）金约瑟夫，宣珍浩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本书出售、求购地址：https://www.jiaokey.com/book/detail/14431438.html</w:t>
      </w:r>
    </w:p>
    <w:p>
      <w:r>
        <w:t>更多相关图书推荐：https://www.jiaokey.com</w:t>
      </w:r>
    </w:p>
    <w:p>
      <w:r>
        <w:t>（韩）金约瑟夫，宣珍浩 其他作品：https://www.jiaokey.com/tag/（韩）金约瑟夫，宣珍浩.html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关键词搜索：https://www.jiaokey.com/tag/真的学得会的老外英语口语短句  图解第1本.html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