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《中国经济地理》丛书  四川经济地理</w:t>
      </w:r>
    </w:p>
    <w:p>
      <w:r>
        <w:rPr>
          <w:rFonts w:ascii="宋体" w:hAnsi="宋体" w:eastAsia="宋体"/>
          <w:sz w:val="24"/>
        </w:rPr>
        <w:t>郑长德，钟海燕，曹正忠著；孙久文总主编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《中国经济地理》丛书  四川经济地理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郑长德，钟海燕，曹正忠著；孙久文总主编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本书出售、求购地址：https://www.jiaokey.com/book/detail/14431426.html</w:t>
      </w:r>
    </w:p>
    <w:p>
      <w:r>
        <w:t>更多相关图书推荐：https://www.jiaokey.com</w:t>
      </w:r>
    </w:p>
    <w:p>
      <w:r>
        <w:t>郑长德，钟海燕，曹正忠著；孙久文总主编 其他作品：https://www.jiaokey.com/tag/郑长德，钟海燕，曹正忠著；孙久文总主编.html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关键词搜索：https://www.jiaokey.com/tag/《中国经济地理》丛书  四川经济地理.html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