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今宵酒醒何处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今宵酒醒何处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本书出售、求购地址：https://www.jiaokey.com/book/detail/14431406.html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关键词搜索：https://www.jiaokey.com/tag/今宵酒醒何处.html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