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正面沟通  非暴力化解冲突的语言技巧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正面沟通  非暴力化解冲突的语言技巧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本书出售、求购地址：https://www.jiaokey.com/book/detail/14431403.html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关键词搜索：https://www.jiaokey.com/tag/心理交往-通俗读物.html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