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娑罗馆清言  围炉夜话  国学经典典藏版</w:t>
      </w:r>
    </w:p>
    <w:p>
      <w:r>
        <w:rPr>
          <w:rFonts w:ascii="宋体" w:hAnsi="宋体" w:eastAsia="宋体"/>
          <w:sz w:val="24"/>
        </w:rPr>
        <w:t>（明）屠隆，（清）王永彬撰；卫绍生，祁文洁译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娑罗馆清言  围炉夜话  国学经典典藏版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（明）屠隆，（清）王永彬撰；卫绍生，祁文洁译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本书出售、求购地址：https://www.jiaokey.com/book/detail/14431390.html</w:t>
      </w:r>
    </w:p>
    <w:p>
      <w:r>
        <w:t>更多相关图书推荐：https://www.jiaokey.com</w:t>
      </w:r>
    </w:p>
    <w:p>
      <w:r>
        <w:t>（明）屠隆，（清）王永彬撰；卫绍生，祁文洁译 其他作品：https://www.jiaokey.com/tag/（明）屠隆，（清）王永彬撰；卫绍生，祁文洁译.html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关键词搜索：https://www.jiaokey.com/tag/娑罗馆清言  围炉夜话  国学经典典藏版.html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