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书名：德州菩提集</w:t>
      </w:r>
    </w:p>
    <w:p>
      <w:r>
        <w:t>作者：释德·渡伽</w:t>
      </w:r>
    </w:p>
    <w:p>
      <w:r>
        <w:t>出版社：上海:百家出版社,2017.10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德州菩提集 评论地址：https://www.jiaokey.com/book/detail/14431340.html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