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书名：青闻天下  瞩望成长  担当向前</w:t>
      </w:r>
    </w:p>
    <w:p>
      <w:r>
        <w:t>作者：共青团中央网络影视中心，中国青年网编</w:t>
      </w:r>
    </w:p>
    <w:p>
      <w:r>
        <w:t>出版社：天津：天津社会科学院出版社</w:t>
      </w:r>
    </w:p>
    <w:p>
      <w:r>
        <w:t>出版日期：2016.04</w:t>
      </w:r>
    </w:p>
    <w:p>
      <w:r>
        <w:t>总页数：220</w:t>
      </w:r>
    </w:p>
    <w:p>
      <w:r>
        <w:t>更多请访问教客网: www.jiaokey.com</w:t>
      </w:r>
    </w:p>
    <w:p>
      <w:r>
        <w:t>青闻天下  瞩望成长  担当向前 评论地址：https://www.jiaokey.com/book/detail/14431326.html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