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积淀与升华  马克思主义中国化在山西</w:t>
      </w:r>
    </w:p>
    <w:p>
      <w:r>
        <w:rPr>
          <w:rFonts w:ascii="宋体" w:hAnsi="宋体" w:eastAsia="宋体"/>
          <w:sz w:val="24"/>
        </w:rPr>
        <w:t>马志超，庞丽峰等编著；李中元丛书主编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积淀与升华  马克思主义中国化在山西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马志超，庞丽峰等编著；李中元丛书主编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本书出售、求购地址：https://www.jiaokey.com/book/detail/14431319.html</w:t>
      </w:r>
    </w:p>
    <w:p>
      <w:r>
        <w:t>更多相关图书推荐：https://www.jiaokey.com</w:t>
      </w:r>
    </w:p>
    <w:p>
      <w:r>
        <w:t>马志超，庞丽峰等编著；李中元丛书主编 其他作品：https://www.jiaokey.com/tag/马志超，庞丽峰等编著；李中元丛书主编.html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关键词搜索：https://www.jiaokey.com/tag/积淀与升华  马克思主义中国化在山西.html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