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体验心理学  第2版  全彩版</w:t>
      </w:r>
    </w:p>
    <w:p>
      <w:r>
        <w:rPr>
          <w:rFonts w:ascii="宋体" w:hAnsi="宋体" w:eastAsia="宋体"/>
          <w:sz w:val="24"/>
        </w:rPr>
        <w:t>（美）劳拉·A.金（Laura A.King）著；曲可佳译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体验心理学  第2版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（美）劳拉·A.金（Laura A.King）著；曲可佳译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本书出售、求购地址：https://www.jiaokey.com/book/detail/14431309.html</w:t>
      </w:r>
    </w:p>
    <w:p>
      <w:r>
        <w:t>更多相关图书推荐：https://www.jiaokey.com</w:t>
      </w:r>
    </w:p>
    <w:p>
      <w:r>
        <w:t>（美）劳拉·A.金（Laura A.King）著；曲可佳译 其他作品：https://www.jiaokey.com/tag/（美）劳拉·A.金（Laura A.King）著；曲可佳译.html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关键词搜索：https://www.jiaokey.com/tag/体验心理学  第2版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