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高效抗压行动法  提高抗压能力，展现最佳自我</w:t>
      </w:r>
    </w:p>
    <w:p>
      <w:r>
        <w:rPr>
          <w:rFonts w:ascii="宋体" w:hAnsi="宋体" w:eastAsia="宋体"/>
          <w:sz w:val="24"/>
        </w:rPr>
        <w:t>（美）亨德利·韦辛格（Hendrie Weisinger），（美）J.P.保利-弗雷（J.P.Pawliw-Fry）著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高效抗压行动法  提高抗压能力，展现最佳自我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（美）亨德利·韦辛格（Hendrie Weisinger），（美）J.P.保利-弗雷（J.P.Pawliw-Fry）著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本书出售、求购地址：https://www.jiaokey.com/book/detail/14431289.html</w:t>
      </w:r>
    </w:p>
    <w:p>
      <w:r>
        <w:t>更多相关图书推荐：https://www.jiaokey.com</w:t>
      </w:r>
    </w:p>
    <w:p>
      <w:r>
        <w:t>（美）亨德利·韦辛格（Hendrie Weisinger），（美）J.P.保利-弗雷（J.P.Pawliw-Fry）著 其他作品：https://www.jiaokey.com/tag/（美）亨德利·韦辛格（Hendrie Weisinger），（美）J.P.保利-弗雷（J.P.Pawliw-Fry）著.html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关键词搜索：https://www.jiaokey.com/tag/高效抗压行动法  提高抗压能力，展现最佳自我.html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