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索龙三部曲  3  最终指令</w:t>
      </w:r>
    </w:p>
    <w:p>
      <w:r>
        <w:t>作者：（美）蒂莫西·扎恩著；朱学恒译</w:t>
      </w:r>
    </w:p>
    <w:p>
      <w:r>
        <w:t>出版社：成都:四川人民出版社,2018.05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星球大战  索龙三部曲  3  最终指令 评论地址：https://www.jiaokey.com/book/detail/14431275.html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