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书名：走进最后的驼村  展开神秘古老商道的传奇画卷</w:t>
      </w:r>
    </w:p>
    <w:p>
      <w:r>
        <w:t>作者：李樱桃</w:t>
      </w:r>
    </w:p>
    <w:p>
      <w:r>
        <w:t>出版社：呼和浩特:远方出版社,2017.10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走进最后的驼村  展开神秘古老商道的传奇画卷 评论地址：https://www.jiaokey.com/book/detail/14431244.html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