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书名：魂续史迁  班固传奇</w:t>
      </w:r>
    </w:p>
    <w:p>
      <w:r>
        <w:t>作者：权海帆著</w:t>
      </w:r>
    </w:p>
    <w:p>
      <w:r>
        <w:t>出版社：西安:西安出版社,2017.09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魂续史迁  班固传奇 评论地址：https://www.jiaokey.com/book/detail/14431240.html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