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书名：哲人君子</w:t>
      </w:r>
    </w:p>
    <w:p>
      <w:r>
        <w:t>作者：孙钦香著；</w:t>
      </w:r>
    </w:p>
    <w:p>
      <w:r>
        <w:t>出版社：北京:九州出版社,2017.11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哲人君子 评论地址：https://www.jiaokey.com/book/detail/14431231.html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