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在酒之巅  嘉雅的天地人</w:t>
      </w:r>
    </w:p>
    <w:p>
      <w:r>
        <w:rPr>
          <w:rFonts w:ascii="宋体" w:hAnsi="宋体" w:eastAsia="宋体"/>
          <w:sz w:val="24"/>
        </w:rPr>
        <w:t>（美）爱德华·斯坦伯格著；齐仲蝉译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在酒之巅  嘉雅的天地人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（美）爱德华·斯坦伯格著；齐仲蝉译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本书出售、求购地址：https://www.jiaokey.com/book/detail/14431208.html</w:t>
      </w:r>
    </w:p>
    <w:p>
      <w:r>
        <w:t>更多相关图书推荐：https://www.jiaokey.com</w:t>
      </w:r>
    </w:p>
    <w:p>
      <w:r>
        <w:t>（美）爱德华·斯坦伯格著；齐仲蝉译 其他作品：https://www.jiaokey.com/tag/（美）爱德华·斯坦伯格著；齐仲蝉译.html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关键词搜索：https://www.jiaokey.com/tag/在酒之巅  嘉雅的天地人.html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