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书名：销售就要会抢单</w:t>
      </w:r>
    </w:p>
    <w:p>
      <w:r>
        <w:t>作者：志朝著</w:t>
      </w:r>
    </w:p>
    <w:p>
      <w:r>
        <w:t>出版社：成都:成都时代出版社,2018.01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销售就要会抢单 评论地址：https://www.jiaokey.com/book/detail/14431197.html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