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书名：印第安神话故事  经典插图本</w:t>
      </w:r>
    </w:p>
    <w:p>
      <w:r>
        <w:t>作者：（美）威廉·特罗布里奇·拉尼德著；（美）约翰·雷，（美）伊丽莎白·柯蒂斯绘；王哲，李晨译</w:t>
      </w:r>
    </w:p>
    <w:p>
      <w:r>
        <w:t>出版社：北京联合出版公司,2017.10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印第安神话故事  经典插图本 评论地址：https://www.jiaokey.com/book/detail/14431193.html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