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两类因素对冲下的中国经济前景</w:t>
      </w:r>
    </w:p>
    <w:p>
      <w:r>
        <w:t>作者：贾康，张鹏</w:t>
      </w:r>
    </w:p>
    <w:p>
      <w:r>
        <w:t>出版社：上海:立信会计出版社,2017.12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中国梦  两类因素对冲下的中国经济前景 评论地址：https://www.jiaokey.com/book/detail/14431171.html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