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书名：表演秀系列  古典乐曲  第1级</w:t>
      </w:r>
    </w:p>
    <w:p>
      <w:r>
        <w:t>作者：（美）南希·菲伯尔，兰德尔·菲伯尔编；刘琉译</w:t>
      </w:r>
    </w:p>
    <w:p>
      <w:r>
        <w:t>出版社：人民音乐出版社,2016.06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表演秀系列  古典乐曲  第1级 评论地址：https://www.jiaokey.com/book/detail/14431132.html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