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书名：建设更智慧的大学  大数据、创新与分析</w:t>
      </w:r>
    </w:p>
    <w:p>
      <w:r>
        <w:t>作者：陈新</w:t>
      </w:r>
    </w:p>
    <w:p>
      <w:r>
        <w:t>出版社：杭州:浙江大学出版社,2018.04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建设更智慧的大学  大数据、创新与分析 评论地址：https://www.jiaokey.com/book/detail/14431117.html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