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书名：海岛珍遗  玉环三合潭遗址出土文物图文鉴</w:t>
      </w:r>
    </w:p>
    <w:p>
      <w:r>
        <w:t>作者：本书编委会</w:t>
      </w:r>
    </w:p>
    <w:p>
      <w:r>
        <w:t>出版社：杭州:西泠印社出版社,2017.12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海岛珍遗  玉环三合潭遗址出土文物图文鉴 评论地址：https://www.jiaokey.com/book/detail/14431113.html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