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书名：山海经鉴赏辞典  插图本</w:t>
      </w:r>
    </w:p>
    <w:p>
      <w:r>
        <w:t>作者：王红旗著；孙晓琴绘</w:t>
      </w:r>
    </w:p>
    <w:p>
      <w:r>
        <w:t>出版社：上海:上海辞书出版社,2017.12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山海经鉴赏辞典  插图本 评论地址：https://www.jiaokey.com/book/detail/14431103.html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